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novellae    </w:t>
      </w:r>
      <w:r>
        <w:t xml:space="preserve">   institutes    </w:t>
      </w:r>
      <w:r>
        <w:t xml:space="preserve">   digest,    </w:t>
      </w:r>
      <w:r>
        <w:t xml:space="preserve">   code,    </w:t>
      </w:r>
      <w:r>
        <w:t xml:space="preserve">   senate,    </w:t>
      </w:r>
      <w:r>
        <w:t xml:space="preserve">   dictator,    </w:t>
      </w:r>
      <w:r>
        <w:t xml:space="preserve">   twelvetables,    </w:t>
      </w:r>
      <w:r>
        <w:t xml:space="preserve">   plebeians,    </w:t>
      </w:r>
      <w:r>
        <w:t xml:space="preserve">   patricians,    </w:t>
      </w:r>
      <w:r>
        <w:t xml:space="preserve">   republic,    </w:t>
      </w:r>
      <w:r>
        <w:t xml:space="preserve">   tyrant,    </w:t>
      </w:r>
      <w:r>
        <w:t xml:space="preserve">   kratos,    </w:t>
      </w:r>
      <w:r>
        <w:t xml:space="preserve">   demos,    </w:t>
      </w:r>
      <w:r>
        <w:t xml:space="preserve">   aristotle,    </w:t>
      </w:r>
      <w:r>
        <w:t xml:space="preserve">   plato,    </w:t>
      </w:r>
      <w:r>
        <w:t xml:space="preserve">   socrates,    </w:t>
      </w:r>
      <w:r>
        <w:t xml:space="preserve">   pericles,    </w:t>
      </w:r>
      <w:r>
        <w:t xml:space="preserve">   cleisthenes,    </w:t>
      </w:r>
      <w:r>
        <w:t xml:space="preserve">   solon,    </w:t>
      </w:r>
      <w:r>
        <w:t xml:space="preserve">   oligarchy,    </w:t>
      </w:r>
      <w:r>
        <w:t xml:space="preserve">   monarchy,    </w:t>
      </w:r>
      <w:r>
        <w:t xml:space="preserve">   aristocracy,    </w:t>
      </w:r>
      <w:r>
        <w:t xml:space="preserve">   government,    </w:t>
      </w:r>
      <w:r>
        <w:t xml:space="preserve">   citizenship    </w:t>
      </w:r>
      <w:r>
        <w:t xml:space="preserve">   citystate,    </w:t>
      </w:r>
      <w:r>
        <w:t xml:space="preserve">   polis    </w:t>
      </w:r>
      <w:r>
        <w:t xml:space="preserve">   romanroads    </w:t>
      </w:r>
      <w:r>
        <w:t xml:space="preserve">   greekships,    </w:t>
      </w:r>
      <w:r>
        <w:t xml:space="preserve">   peninsula    </w:t>
      </w:r>
      <w:r>
        <w:t xml:space="preserve">   representativedemocracy,    </w:t>
      </w:r>
      <w:r>
        <w:t xml:space="preserve">   directdemocracy,    </w:t>
      </w:r>
      <w:r>
        <w:t xml:space="preserve">   sparta,    </w:t>
      </w:r>
      <w:r>
        <w:t xml:space="preserve">   athens,    </w:t>
      </w:r>
      <w:r>
        <w:t xml:space="preserve">   marathon,    </w:t>
      </w:r>
      <w:r>
        <w:t xml:space="preserve">   mediterranean,    </w:t>
      </w:r>
      <w:r>
        <w:t xml:space="preserve">   olympics    </w:t>
      </w:r>
      <w:r>
        <w:t xml:space="preserve">   sculptures    </w:t>
      </w:r>
      <w:r>
        <w:t xml:space="preserve">   mosaics    </w:t>
      </w:r>
      <w:r>
        <w:t xml:space="preserve">   aqueducts    </w:t>
      </w:r>
      <w:r>
        <w:t xml:space="preserve">   colosseum    </w:t>
      </w:r>
      <w:r>
        <w:t xml:space="preserve">   arches    </w:t>
      </w:r>
      <w:r>
        <w:t xml:space="preserve">   parthenon    </w:t>
      </w:r>
      <w:r>
        <w:t xml:space="preserve">   columns,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Democracy</dc:title>
  <dcterms:created xsi:type="dcterms:W3CDTF">2021-10-11T13:49:46Z</dcterms:created>
  <dcterms:modified xsi:type="dcterms:W3CDTF">2021-10-11T13:49:46Z</dcterms:modified>
</cp:coreProperties>
</file>