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merchant class (middle class)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government derived from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that the Philosopher Kings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liberty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government ruled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 to power legal and acts through the laws of their country but all real power is in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believed that society corrupts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cruel and harsh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people rule directly and vote for their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in England that limited power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elect representatives to determine laws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people to remove government if it does not uphold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in separation of power and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landed elite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speech and freedom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saying "I know nothing"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Democracy</dc:title>
  <dcterms:created xsi:type="dcterms:W3CDTF">2021-10-11T13:49:55Z</dcterms:created>
  <dcterms:modified xsi:type="dcterms:W3CDTF">2021-10-11T13:49:55Z</dcterms:modified>
</cp:coreProperties>
</file>