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"holder of 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Successor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of money paid at the time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crier who calls from a minaret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monotheistic religion in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"city of the prophet"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in which the Kabba has been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journey of Muhammad and his followers to Medina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ruler of an arabic tribe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covered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muslim official in muslim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group that only accepts true decendents of the Umayyads to be the rulers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tower of a mosque from which the faithful are called to pray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muslim group that only accepts true decendants of Ali to be the ruler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"struggle in the way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"God"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Islam</dc:title>
  <dcterms:created xsi:type="dcterms:W3CDTF">2021-10-11T13:49:23Z</dcterms:created>
  <dcterms:modified xsi:type="dcterms:W3CDTF">2021-10-11T13:49:23Z</dcterms:modified>
</cp:coreProperties>
</file>