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Origins of Islam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Zakat    </w:t>
      </w:r>
      <w:r>
        <w:t xml:space="preserve">   Umma    </w:t>
      </w:r>
      <w:r>
        <w:t xml:space="preserve">   Sunni    </w:t>
      </w:r>
      <w:r>
        <w:t xml:space="preserve">   Sufi    </w:t>
      </w:r>
      <w:r>
        <w:t xml:space="preserve">   Muslim    </w:t>
      </w:r>
      <w:r>
        <w:t xml:space="preserve">   Mosque    </w:t>
      </w:r>
      <w:r>
        <w:t xml:space="preserve">   Khalifa    </w:t>
      </w:r>
      <w:r>
        <w:t xml:space="preserve">   Imam    </w:t>
      </w:r>
      <w:r>
        <w:t xml:space="preserve">   Hijra    </w:t>
      </w:r>
      <w:r>
        <w:t xml:space="preserve">   Hijab    </w:t>
      </w:r>
      <w:r>
        <w:t xml:space="preserve">   Halal    </w:t>
      </w:r>
      <w:r>
        <w:t xml:space="preserve">   Hajj    </w:t>
      </w:r>
      <w:r>
        <w:t xml:space="preserve">   Bedouin    </w:t>
      </w:r>
      <w:r>
        <w:t xml:space="preserve">   Allah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Origins of Islam Word Search</dc:title>
  <dcterms:created xsi:type="dcterms:W3CDTF">2021-10-11T13:48:08Z</dcterms:created>
  <dcterms:modified xsi:type="dcterms:W3CDTF">2021-10-11T13:48:08Z</dcterms:modified>
</cp:coreProperties>
</file>