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holiest city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inherited or customary pattern of thought, action,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escape of the Israelites from slavery in Egypt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name for Jewish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 laws and teachings said to have been given to Moses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a person who is treated as the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Judaism's most 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religion to worship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Israelites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Judaism</dc:title>
  <dcterms:created xsi:type="dcterms:W3CDTF">2021-10-11T13:49:28Z</dcterms:created>
  <dcterms:modified xsi:type="dcterms:W3CDTF">2021-10-11T13:49:28Z</dcterms:modified>
</cp:coreProperties>
</file>