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of Judaism and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pictures made with pieces of colored stone or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in one and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Abraham settled on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society that developed in the eastern Roman Empire after the west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religious teachers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journey of the Hebrews out of Egypt, led by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town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Hebrews’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sacred text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known and admired for his or her holiness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eastern capital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religion based on Jesus’s life and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book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Jesus’s rise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great leader the ancient Jews predicted would come to restore the greatness of Israel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Judaism and Christianity</dc:title>
  <dcterms:created xsi:type="dcterms:W3CDTF">2021-10-11T13:48:33Z</dcterms:created>
  <dcterms:modified xsi:type="dcterms:W3CDTF">2021-10-11T13:48:33Z</dcterms:modified>
</cp:coreProperties>
</file>