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Origins of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Case    </w:t>
      </w:r>
      <w:r>
        <w:t xml:space="preserve">   Civil    </w:t>
      </w:r>
      <w:r>
        <w:t xml:space="preserve">   Common    </w:t>
      </w:r>
      <w:r>
        <w:t xml:space="preserve">   Feudalism    </w:t>
      </w:r>
      <w:r>
        <w:t xml:space="preserve">   Hammurabi    </w:t>
      </w:r>
      <w:r>
        <w:t xml:space="preserve">   Law    </w:t>
      </w:r>
      <w:r>
        <w:t xml:space="preserve">   Magna Carta    </w:t>
      </w:r>
      <w:r>
        <w:t xml:space="preserve">   Parliament    </w:t>
      </w:r>
      <w:r>
        <w:t xml:space="preserve">   Precedent    </w:t>
      </w:r>
      <w:r>
        <w:t xml:space="preserve">   Roman    </w:t>
      </w:r>
      <w:r>
        <w:t xml:space="preserve">   Rome    </w:t>
      </w:r>
      <w:r>
        <w:t xml:space="preserve">   Rule    </w:t>
      </w:r>
      <w:r>
        <w:t xml:space="preserve">   Statute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Law</dc:title>
  <dcterms:created xsi:type="dcterms:W3CDTF">2021-10-11T13:49:33Z</dcterms:created>
  <dcterms:modified xsi:type="dcterms:W3CDTF">2021-10-11T13:49:33Z</dcterms:modified>
</cp:coreProperties>
</file>