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 of 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1769-1539    </w:t>
      </w:r>
      <w:r>
        <w:t xml:space="preserve">   Creation    </w:t>
      </w:r>
      <w:r>
        <w:t xml:space="preserve">   Faith    </w:t>
      </w:r>
      <w:r>
        <w:t xml:space="preserve">   Focus    </w:t>
      </w:r>
      <w:r>
        <w:t xml:space="preserve">   God    </w:t>
      </w:r>
      <w:r>
        <w:t xml:space="preserve">   Guru    </w:t>
      </w:r>
      <w:r>
        <w:t xml:space="preserve">   Happiness    </w:t>
      </w:r>
      <w:r>
        <w:t xml:space="preserve">   India    </w:t>
      </w:r>
      <w:r>
        <w:t xml:space="preserve">   Nanak    </w:t>
      </w:r>
      <w:r>
        <w:t xml:space="preserve">   One    </w:t>
      </w:r>
      <w:r>
        <w:t xml:space="preserve">   Origin    </w:t>
      </w:r>
      <w:r>
        <w:t xml:space="preserve">   Pakistan    </w:t>
      </w:r>
      <w:r>
        <w:t xml:space="preserve">   Prophet    </w:t>
      </w:r>
      <w:r>
        <w:t xml:space="preserve">   Punjab    </w:t>
      </w:r>
      <w:r>
        <w:t xml:space="preserve">   Religious    </w:t>
      </w:r>
      <w:r>
        <w:t xml:space="preserve">   Revelation    </w:t>
      </w:r>
      <w:r>
        <w:t xml:space="preserve">   Ritual    </w:t>
      </w:r>
      <w:r>
        <w:t xml:space="preserve">   Sikh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Sikhism</dc:title>
  <dcterms:created xsi:type="dcterms:W3CDTF">2021-10-11T13:48:22Z</dcterms:created>
  <dcterms:modified xsi:type="dcterms:W3CDTF">2021-10-11T13:48:22Z</dcterms:modified>
</cp:coreProperties>
</file>