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Origins of The Eucharist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sacrifice    </w:t>
      </w:r>
      <w:r>
        <w:t xml:space="preserve">   holy thursday    </w:t>
      </w:r>
      <w:r>
        <w:t xml:space="preserve">   eucharistia    </w:t>
      </w:r>
      <w:r>
        <w:t xml:space="preserve">   tradition    </w:t>
      </w:r>
      <w:r>
        <w:t xml:space="preserve">   commemoration    </w:t>
      </w:r>
      <w:r>
        <w:t xml:space="preserve">   transubstantiation    </w:t>
      </w:r>
      <w:r>
        <w:t xml:space="preserve">   holy communion    </w:t>
      </w:r>
      <w:r>
        <w:t xml:space="preserve">   disciples    </w:t>
      </w:r>
      <w:r>
        <w:t xml:space="preserve">   passover    </w:t>
      </w:r>
      <w:r>
        <w:t xml:space="preserve">   jesus    </w:t>
      </w:r>
      <w:r>
        <w:t xml:space="preserve">   wine    </w:t>
      </w:r>
      <w:r>
        <w:t xml:space="preserve">   bread    </w:t>
      </w:r>
      <w:r>
        <w:t xml:space="preserve">   body    </w:t>
      </w:r>
      <w:r>
        <w:t xml:space="preserve">   blood    </w:t>
      </w:r>
      <w:r>
        <w:t xml:space="preserve">   eucharist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Origins of The Eucharist</dc:title>
  <dcterms:created xsi:type="dcterms:W3CDTF">2021-10-11T13:49:48Z</dcterms:created>
  <dcterms:modified xsi:type="dcterms:W3CDTF">2021-10-11T13:49:48Z</dcterms:modified>
</cp:coreProperties>
</file>