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was forbidden to unite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PM who favoured appeasement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defeated nations in WWI had to pay the victorious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clause that said Germany was responsible for starting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that enabled the USA to lend money to Germany to end the hyperinflation crisis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 German chancellor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Treaty that finalised German borders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German word for lighting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Country that became an ally of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Space called 'lebensraum' in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vote by the people on an important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Lloyd George's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USA and China imposed these on Japan when the Depression hit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French foreign minister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German currency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re-militarized by the Germans in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alliance between Germany, Italy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invaded by Italy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city where Hitler met with Chamberlain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Harbour attacked by the Japanese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League of Nations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country created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Nationalist forces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-----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Italian representative at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opposed to joining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used by the Germans to describe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with many coal mines in Germany and taken by from them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of France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these was a reason for the failure of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Woodrow Wilson was described 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port given to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of the USA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Industrial area occupied by French and Belgium soldiers in 1923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WWII</dc:title>
  <dcterms:created xsi:type="dcterms:W3CDTF">2021-10-11T13:48:50Z</dcterms:created>
  <dcterms:modified xsi:type="dcterms:W3CDTF">2021-10-11T13:48:50Z</dcterms:modified>
</cp:coreProperties>
</file>