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boiling pot    </w:t>
      </w:r>
      <w:r>
        <w:t xml:space="preserve">   conscription    </w:t>
      </w:r>
      <w:r>
        <w:t xml:space="preserve">   dreadnought    </w:t>
      </w:r>
      <w:r>
        <w:t xml:space="preserve">   tsar    </w:t>
      </w:r>
      <w:r>
        <w:t xml:space="preserve">   triple entente    </w:t>
      </w:r>
      <w:r>
        <w:t xml:space="preserve">   triple alliance    </w:t>
      </w:r>
      <w:r>
        <w:t xml:space="preserve">   kaiser    </w:t>
      </w:r>
      <w:r>
        <w:t xml:space="preserve">   Italy    </w:t>
      </w:r>
      <w:r>
        <w:t xml:space="preserve">   Austria Hungary    </w:t>
      </w:r>
      <w:r>
        <w:t xml:space="preserve">   Germany    </w:t>
      </w:r>
      <w:r>
        <w:t xml:space="preserve">   France    </w:t>
      </w:r>
      <w:r>
        <w:t xml:space="preserve">   Great Britain    </w:t>
      </w:r>
      <w:r>
        <w:t xml:space="preserve">   Russia    </w:t>
      </w:r>
      <w:r>
        <w:t xml:space="preserve">   Splendid isolation    </w:t>
      </w:r>
      <w:r>
        <w:t xml:space="preserve">   Morocco    </w:t>
      </w:r>
      <w:r>
        <w:t xml:space="preserve">   Bosnia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World War 1</dc:title>
  <dcterms:created xsi:type="dcterms:W3CDTF">2021-10-11T13:48:20Z</dcterms:created>
  <dcterms:modified xsi:type="dcterms:W3CDTF">2021-10-11T13:48:20Z</dcterms:modified>
</cp:coreProperties>
</file>