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that living things arose out of dead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viewpoints that suggest that life arrived on earth from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hypothesis stating that organic molecules were the first to accumulate on earth, and amongst these molecules were adenine, guanine, uracil, thymine, cytosine, ribose, and deoxyribose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first major experiments that disproved spontaneous generation was conducted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life started by utilizing a chemically complex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hypothesis that states that iron-sulfide, a mineral catalyst, may encourage a series of chemical reactions when nearby deep-sea hydrothermal 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water, methane, ammonia,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 chemical gradients that provide energy and may have synthesized organic molecules and polymers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early self-sustained systems used whatever simple molecules were obtainable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that proposed the “Iron-Sulphur World Hypothesis”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hypothesis stating that the initial quality of life forms was a network of self-sustaining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recent common ancestor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hypothesis stating that clay may have catalyzed the formation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scientists that conducted "primordial soup"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that the origin of life was created by a “higher power”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campaign that claimed that educators should teach creationist views in conjunction with scientific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 that proposed the idea that RNA may have been the initial life 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life</dc:title>
  <dcterms:created xsi:type="dcterms:W3CDTF">2021-10-11T13:49:38Z</dcterms:created>
  <dcterms:modified xsi:type="dcterms:W3CDTF">2021-10-11T13:49:38Z</dcterms:modified>
</cp:coreProperties>
</file>