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its energy from the sunlight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scientists to show that inorganic molecules could produce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 that did an experiment with flies and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comes from other life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require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 that did an experiment with microorganisms?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genetic material was most likely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prokaryotes evolve into eukaryotes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life</dc:title>
  <dcterms:created xsi:type="dcterms:W3CDTF">2021-10-11T13:48:48Z</dcterms:created>
  <dcterms:modified xsi:type="dcterms:W3CDTF">2021-10-11T13:48:48Z</dcterms:modified>
</cp:coreProperties>
</file>