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Origins of psychology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Evolutionary theory    </w:t>
      </w:r>
      <w:r>
        <w:t xml:space="preserve">   Behaviourist approach    </w:t>
      </w:r>
      <w:r>
        <w:t xml:space="preserve">   Cognitive neuroscience    </w:t>
      </w:r>
      <w:r>
        <w:t xml:space="preserve">   Biological approach    </w:t>
      </w:r>
      <w:r>
        <w:t xml:space="preserve">   Social learning theory    </w:t>
      </w:r>
      <w:r>
        <w:t xml:space="preserve">   Cognitive approach    </w:t>
      </w:r>
      <w:r>
        <w:t xml:space="preserve">   Humanistic approach    </w:t>
      </w:r>
      <w:r>
        <w:t xml:space="preserve">   Psychodynamic    </w:t>
      </w:r>
      <w:r>
        <w:t xml:space="preserve">   Psychoanalysis    </w:t>
      </w:r>
      <w:r>
        <w:t xml:space="preserve">   Scientific approach    </w:t>
      </w:r>
      <w:r>
        <w:t xml:space="preserve">   Structuralism    </w:t>
      </w:r>
      <w:r>
        <w:t xml:space="preserve">   Empiricism    </w:t>
      </w:r>
      <w:r>
        <w:t xml:space="preserve">   Introspection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Origins of psychology </dc:title>
  <dcterms:created xsi:type="dcterms:W3CDTF">2021-10-11T13:48:10Z</dcterms:created>
  <dcterms:modified xsi:type="dcterms:W3CDTF">2021-10-11T13:48:10Z</dcterms:modified>
</cp:coreProperties>
</file>