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Origins of the 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country surrendered causing WW2 to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May 1949, Did the Berlin Blockade  begin or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Wars that are taken place in developing nations around the world that are supported by larger parties.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Throughout the Cold War, communist and _________ nations tried to out-do each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feared to be Hitler part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Joseph Stalin wanted the world to be safe for communism. The best way for Russia to continue the revolution of communism was to have a _______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 a response to the NATO a treaty of mutual defence and military aid was signed in Warshaw. This was called the _____________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plan did George Marshall announce on the 5th June 1947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division between Russia and western countries (the US and its allies, like Britain), which started in the 1940s and lasted until 1991, referred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 governments allow dictatorial powers to do what they want in order to avoid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President of the United States that ended WW2 by making the decision to drop the Atomic Bomb.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July 1949 the NATO treaty was ratified. What does the N stand for in the acronym?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Bloc that was formed during WW2 as unified force led by USSR?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Origins of the Cold War</dc:title>
  <dcterms:created xsi:type="dcterms:W3CDTF">2021-10-11T13:49:57Z</dcterms:created>
  <dcterms:modified xsi:type="dcterms:W3CDTF">2021-10-11T13:49:57Z</dcterms:modified>
</cp:coreProperties>
</file>