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Origins of the Renaissance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Clergy    </w:t>
      </w:r>
      <w:r>
        <w:t xml:space="preserve">   Nobles    </w:t>
      </w:r>
      <w:r>
        <w:t xml:space="preserve">   Monarchs    </w:t>
      </w:r>
      <w:r>
        <w:t xml:space="preserve">   Church    </w:t>
      </w:r>
      <w:r>
        <w:t xml:space="preserve">   China    </w:t>
      </w:r>
      <w:r>
        <w:t xml:space="preserve">   Asia    </w:t>
      </w:r>
      <w:r>
        <w:t xml:space="preserve">   Europe    </w:t>
      </w:r>
      <w:r>
        <w:t xml:space="preserve">   Silk Road    </w:t>
      </w:r>
      <w:r>
        <w:t xml:space="preserve">   Dark Ages    </w:t>
      </w:r>
      <w:r>
        <w:t xml:space="preserve">   Rome    </w:t>
      </w:r>
      <w:r>
        <w:t xml:space="preserve">   France    </w:t>
      </w:r>
      <w:r>
        <w:t xml:space="preserve">   England    </w:t>
      </w:r>
      <w:r>
        <w:t xml:space="preserve">   Rebirth    </w:t>
      </w:r>
      <w:r>
        <w:t xml:space="preserve">   Art    </w:t>
      </w:r>
      <w:r>
        <w:t xml:space="preserve">   Money    </w:t>
      </w:r>
      <w:r>
        <w:t xml:space="preserve">   Roads    </w:t>
      </w:r>
      <w:r>
        <w:t xml:space="preserve">   People    </w:t>
      </w:r>
      <w:r>
        <w:t xml:space="preserve">   Italy    </w:t>
      </w:r>
      <w:r>
        <w:t xml:space="preserve">   Florence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the Renaissance Wordsearch</dc:title>
  <dcterms:created xsi:type="dcterms:W3CDTF">2021-10-11T13:48:43Z</dcterms:created>
  <dcterms:modified xsi:type="dcterms:W3CDTF">2021-10-11T13:48:43Z</dcterms:modified>
</cp:coreProperties>
</file>