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the US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came to the colonies to work to pay off their debts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Life, liberty, and property are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birthplace of democracy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is taken 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agreement the colonists made on the boat to establish direct democracy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government where a person or group of people have total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influential enlightenment thinker on our government's formation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absolute power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Electing officials to make decisions for you is what kind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 in taken illegally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Enlightenment +  Great Awakening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puritans believe in religious tolerance of other religions.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citizens have the right to participate in government,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give up some of your natural rights in return for government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in inherited through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birthplace of the republic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on a religious journey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the US Government</dc:title>
  <dcterms:created xsi:type="dcterms:W3CDTF">2021-10-11T13:49:16Z</dcterms:created>
  <dcterms:modified xsi:type="dcterms:W3CDTF">2021-10-11T13:49:16Z</dcterms:modified>
</cp:coreProperties>
</file>