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the Welfare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principle did the British Government act according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old age pensions become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what was set up in order to prevent future scandals?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parishes grouped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popular opinion did one believe poorness was caused?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sponsored investigations into the extent and causes of poverty?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could children be hired out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conditions like in the workhouse?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half-starved inmates found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each union have to build?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1900's, what did the government not accept responsibility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middle and upper class believe they were paying the poor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workhouses increasingly become to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poor have to comply to in the workhouse?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1 main cause of poverty?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Poor Law aim to impose?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forced the Poor Law to be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covered the costs of the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year was the Poor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masters and matrons treat the poor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the Welfare State</dc:title>
  <dcterms:created xsi:type="dcterms:W3CDTF">2021-10-11T13:48:31Z</dcterms:created>
  <dcterms:modified xsi:type="dcterms:W3CDTF">2021-10-11T13:48:31Z</dcterms:modified>
</cp:coreProperties>
</file>