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Train    </w:t>
      </w:r>
      <w:r>
        <w:t xml:space="preserve">   Afraid    </w:t>
      </w:r>
      <w:r>
        <w:t xml:space="preserve">   Mail    </w:t>
      </w:r>
      <w:r>
        <w:t xml:space="preserve">   Gray    </w:t>
      </w:r>
      <w:r>
        <w:t xml:space="preserve">   Rain    </w:t>
      </w:r>
      <w:r>
        <w:t xml:space="preserve">   May    </w:t>
      </w:r>
      <w:r>
        <w:t xml:space="preserve">   Day    </w:t>
      </w:r>
      <w:r>
        <w:t xml:space="preserve">   Play    </w:t>
      </w:r>
      <w:r>
        <w:t xml:space="preserve">   Tail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Orion </dc:title>
  <dcterms:created xsi:type="dcterms:W3CDTF">2021-10-11T13:49:07Z</dcterms:created>
  <dcterms:modified xsi:type="dcterms:W3CDTF">2021-10-11T13:49:07Z</dcterms:modified>
</cp:coreProperties>
</file>