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Orkney Junior Badminton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racket    </w:t>
      </w:r>
      <w:r>
        <w:t xml:space="preserve">   matchpoint    </w:t>
      </w:r>
      <w:r>
        <w:t xml:space="preserve">   games    </w:t>
      </w:r>
      <w:r>
        <w:t xml:space="preserve">   ashaway    </w:t>
      </w:r>
      <w:r>
        <w:t xml:space="preserve">   badminton    </w:t>
      </w:r>
      <w:r>
        <w:t xml:space="preserve">   carlton    </w:t>
      </w:r>
      <w:r>
        <w:t xml:space="preserve">   court    </w:t>
      </w:r>
      <w:r>
        <w:t xml:space="preserve">   doubles    </w:t>
      </w:r>
      <w:r>
        <w:t xml:space="preserve">   feather    </w:t>
      </w:r>
      <w:r>
        <w:t xml:space="preserve">   intercounty    </w:t>
      </w:r>
      <w:r>
        <w:t xml:space="preserve">   juniors    </w:t>
      </w:r>
      <w:r>
        <w:t xml:space="preserve">   ladies    </w:t>
      </w:r>
      <w:r>
        <w:t xml:space="preserve">   mens    </w:t>
      </w:r>
      <w:r>
        <w:t xml:space="preserve">   mixed    </w:t>
      </w:r>
      <w:r>
        <w:t xml:space="preserve">   net    </w:t>
      </w:r>
      <w:r>
        <w:t xml:space="preserve">   plastic    </w:t>
      </w:r>
      <w:r>
        <w:t xml:space="preserve">   point    </w:t>
      </w:r>
      <w:r>
        <w:t xml:space="preserve">   post    </w:t>
      </w:r>
      <w:r>
        <w:t xml:space="preserve">   seniors    </w:t>
      </w:r>
      <w:r>
        <w:t xml:space="preserve">   sets    </w:t>
      </w:r>
      <w:r>
        <w:t xml:space="preserve">   shuttlecock    </w:t>
      </w:r>
      <w:r>
        <w:t xml:space="preserve">   singles    </w:t>
      </w:r>
      <w:r>
        <w:t xml:space="preserve">   umpire    </w:t>
      </w:r>
      <w:r>
        <w:t xml:space="preserve">   yonex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Orkney Junior Badminton</dc:title>
  <dcterms:created xsi:type="dcterms:W3CDTF">2021-10-11T13:49:26Z</dcterms:created>
  <dcterms:modified xsi:type="dcterms:W3CDTF">2021-10-11T13:49:26Z</dcterms:modified>
</cp:coreProperties>
</file>