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Orlando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imangination    </w:t>
      </w:r>
      <w:r>
        <w:t xml:space="preserve">   magic    </w:t>
      </w:r>
      <w:r>
        <w:t xml:space="preserve">   adventure    </w:t>
      </w:r>
      <w:r>
        <w:t xml:space="preserve">   fun    </w:t>
      </w:r>
      <w:r>
        <w:t xml:space="preserve">   rides    </w:t>
      </w:r>
      <w:r>
        <w:t xml:space="preserve">   trading    </w:t>
      </w:r>
      <w:r>
        <w:t xml:space="preserve">   pins    </w:t>
      </w:r>
      <w:r>
        <w:t xml:space="preserve">   bushgardens    </w:t>
      </w:r>
      <w:r>
        <w:t xml:space="preserve">   seaworld    </w:t>
      </w:r>
      <w:r>
        <w:t xml:space="preserve">   pluto    </w:t>
      </w:r>
      <w:r>
        <w:t xml:space="preserve">   goffy    </w:t>
      </w:r>
      <w:r>
        <w:t xml:space="preserve">   donald    </w:t>
      </w:r>
      <w:r>
        <w:t xml:space="preserve">   kaliriverrapids    </w:t>
      </w:r>
      <w:r>
        <w:t xml:space="preserve">   kilominjarosafari    </w:t>
      </w:r>
      <w:r>
        <w:t xml:space="preserve">   pirates    </w:t>
      </w:r>
      <w:r>
        <w:t xml:space="preserve">   hiltonhead    </w:t>
      </w:r>
      <w:r>
        <w:t xml:space="preserve">   minniemouse    </w:t>
      </w:r>
      <w:r>
        <w:t xml:space="preserve">   saratogasprings    </w:t>
      </w:r>
      <w:r>
        <w:t xml:space="preserve">   mickeymouse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</dc:title>
  <dcterms:created xsi:type="dcterms:W3CDTF">2021-10-11T13:48:05Z</dcterms:created>
  <dcterms:modified xsi:type="dcterms:W3CDTF">2021-10-11T13:48:05Z</dcterms:modified>
</cp:coreProperties>
</file>