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Orlando MYF Convention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Orlando's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Sunshine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Arrival and departures (abbrev.)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"Happiest place on Earth"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Orlando Pride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Multicultural, innovative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Marine/zoological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Typical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NBA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Daily read in Orlando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Movie /entertainment park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Mickey's home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Golfer Woods home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Orlando meaning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Orlando is the _____ largest city in FL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Orlando mayor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Orlando MYF Convention</dc:title>
  <dcterms:created xsi:type="dcterms:W3CDTF">2021-10-11T13:48:24Z</dcterms:created>
  <dcterms:modified xsi:type="dcterms:W3CDTF">2021-10-11T13:48:24Z</dcterms:modified>
</cp:coreProperties>
</file>