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Orlando Pirates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muwowo    </w:t>
      </w:r>
      <w:r>
        <w:t xml:space="preserve">   mhango    </w:t>
      </w:r>
      <w:r>
        <w:t xml:space="preserve">   mabasa    </w:t>
      </w:r>
      <w:r>
        <w:t xml:space="preserve">   dlamini    </w:t>
      </w:r>
      <w:r>
        <w:t xml:space="preserve">   lepasa    </w:t>
      </w:r>
      <w:r>
        <w:t xml:space="preserve">   pule    </w:t>
      </w:r>
      <w:r>
        <w:t xml:space="preserve">   lorch    </w:t>
      </w:r>
      <w:r>
        <w:t xml:space="preserve">   shonga    </w:t>
      </w:r>
      <w:r>
        <w:t xml:space="preserve">   mulenga    </w:t>
      </w:r>
      <w:r>
        <w:t xml:space="preserve">   mako    </w:t>
      </w:r>
      <w:r>
        <w:t xml:space="preserve">   zungu    </w:t>
      </w:r>
      <w:r>
        <w:t xml:space="preserve">   makaringe    </w:t>
      </w:r>
      <w:r>
        <w:t xml:space="preserve">   ndlovu    </w:t>
      </w:r>
      <w:r>
        <w:t xml:space="preserve">   motshwari    </w:t>
      </w:r>
      <w:r>
        <w:t xml:space="preserve">   mntambo    </w:t>
      </w:r>
      <w:r>
        <w:t xml:space="preserve">   mlambo    </w:t>
      </w:r>
      <w:r>
        <w:t xml:space="preserve">   memela    </w:t>
      </w:r>
      <w:r>
        <w:t xml:space="preserve">   sam    </w:t>
      </w:r>
      <w:r>
        <w:t xml:space="preserve">   ndengane    </w:t>
      </w:r>
      <w:r>
        <w:t xml:space="preserve">   nyauza    </w:t>
      </w:r>
      <w:r>
        <w:t xml:space="preserve">   monyane    </w:t>
      </w:r>
      <w:r>
        <w:t xml:space="preserve">   maela    </w:t>
      </w:r>
      <w:r>
        <w:t xml:space="preserve">   mabaso    </w:t>
      </w:r>
      <w:r>
        <w:t xml:space="preserve">   jele    </w:t>
      </w:r>
      <w:r>
        <w:t xml:space="preserve">   dube    </w:t>
      </w:r>
      <w:r>
        <w:t xml:space="preserve">   delle    </w:t>
      </w:r>
      <w:r>
        <w:t xml:space="preserve">   sandilands    </w:t>
      </w:r>
      <w:r>
        <w:t xml:space="preserve">   mpontshane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Orlando Pirates WordSearch</dc:title>
  <dcterms:created xsi:type="dcterms:W3CDTF">2021-10-11T13:49:35Z</dcterms:created>
  <dcterms:modified xsi:type="dcterms:W3CDTF">2021-10-11T13:49:35Z</dcterms:modified>
</cp:coreProperties>
</file>