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Ormond Jewels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robbed    </w:t>
      </w:r>
      <w:r>
        <w:t xml:space="preserve">   cal    </w:t>
      </w:r>
      <w:r>
        <w:t xml:space="preserve">   january    </w:t>
      </w:r>
      <w:r>
        <w:t xml:space="preserve">   uncle    </w:t>
      </w:r>
      <w:r>
        <w:t xml:space="preserve">   cops    </w:t>
      </w:r>
      <w:r>
        <w:t xml:space="preserve">   framed    </w:t>
      </w:r>
      <w:r>
        <w:t xml:space="preserve">   gun    </w:t>
      </w:r>
      <w:r>
        <w:t xml:space="preserve">   survive    </w:t>
      </w:r>
      <w:r>
        <w:t xml:space="preserve">   crazy man    </w:t>
      </w:r>
      <w:r>
        <w:t xml:space="preserve">   sligo    </w:t>
      </w:r>
      <w:r>
        <w:t xml:space="preserve">   sister    </w:t>
      </w:r>
      <w:r>
        <w:t xml:space="preserve">   paramedics    </w:t>
      </w:r>
      <w:r>
        <w:t xml:space="preserve">   ocean    </w:t>
      </w:r>
      <w:r>
        <w:t xml:space="preserve">   sharks    </w:t>
      </w:r>
      <w:r>
        <w:t xml:space="preserve">   angel    </w:t>
      </w:r>
      <w:r>
        <w:t xml:space="preserve">   conspiracy    </w:t>
      </w:r>
      <w:r>
        <w:t xml:space="preserve">   friend    </w:t>
      </w:r>
      <w:r>
        <w:t xml:space="preserve">   father    </w:t>
      </w:r>
      <w:r>
        <w:t xml:space="preserve">   mother    </w:t>
      </w:r>
      <w:r>
        <w:t xml:space="preserve">   jewel    </w:t>
      </w:r>
      <w:r>
        <w:t xml:space="preserve">   ormond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Ormond Jewels Word Search</dc:title>
  <dcterms:created xsi:type="dcterms:W3CDTF">2021-10-11T13:48:17Z</dcterms:created>
  <dcterms:modified xsi:type="dcterms:W3CDTF">2021-10-11T13:48:17Z</dcterms:modified>
</cp:coreProperties>
</file>