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Ornithology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Hatched in an underdeveloped state - needed parental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a female ducks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Ground living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the upper side or back of an animal/plant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Wade in litteral (shore) water - Shore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 birds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Central Shaft - middle of feather from where the barbs extend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Dive and swim underwater to 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a male ducks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Developing wing feathers that are large enough 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eggs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Shed old feathers to make room for new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Straighten - clean feathers with beak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Birds that captures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Broad wings and wide fanned tail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Ornithology Vocab</dc:title>
  <dcterms:created xsi:type="dcterms:W3CDTF">2021-10-11T13:49:28Z</dcterms:created>
  <dcterms:modified xsi:type="dcterms:W3CDTF">2021-10-11T13:49:28Z</dcterms:modified>
</cp:coreProperties>
</file>