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Oronyms &amp; Mondegreen xD...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 with berg type?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scan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Exclamation of 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on a 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Magicians' headgear?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Rabbit-like which's a victim?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Coerce illness?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Knot with a Kings'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on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Oronyms &amp; Mondegreen xD...</dc:title>
  <dcterms:created xsi:type="dcterms:W3CDTF">2021-10-11T13:48:13Z</dcterms:created>
  <dcterms:modified xsi:type="dcterms:W3CDTF">2021-10-11T13:48:13Z</dcterms:modified>
</cp:coreProperties>
</file>