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Orphan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Teach    </w:t>
      </w:r>
      <w:r>
        <w:t xml:space="preserve">   Young    </w:t>
      </w:r>
      <w:r>
        <w:t xml:space="preserve">   Nine    </w:t>
      </w:r>
      <w:r>
        <w:t xml:space="preserve">   Ess    </w:t>
      </w:r>
      <w:r>
        <w:t xml:space="preserve">   New    </w:t>
      </w:r>
      <w:r>
        <w:t xml:space="preserve">   Year    </w:t>
      </w:r>
      <w:r>
        <w:t xml:space="preserve">   Island    </w:t>
      </w:r>
      <w:r>
        <w:t xml:space="preserve">   Cabin    </w:t>
      </w:r>
      <w:r>
        <w:t xml:space="preserve">   Sadness    </w:t>
      </w:r>
      <w:r>
        <w:t xml:space="preserve">   Water    </w:t>
      </w:r>
      <w:r>
        <w:t xml:space="preserve">   Confusion    </w:t>
      </w:r>
      <w:r>
        <w:t xml:space="preserve">   Parent    </w:t>
      </w:r>
      <w:r>
        <w:t xml:space="preserve">   Leave    </w:t>
      </w:r>
      <w:r>
        <w:t xml:space="preserve">   Child    </w:t>
      </w:r>
      <w:r>
        <w:t xml:space="preserve">   Eldest    </w:t>
      </w:r>
      <w:r>
        <w:t xml:space="preserve">   Jinny    </w:t>
      </w:r>
      <w:r>
        <w:t xml:space="preserve">   Deen    </w:t>
      </w:r>
      <w:r>
        <w:t xml:space="preserve">   Adoption    </w:t>
      </w:r>
      <w:r>
        <w:t xml:space="preserve">   Orphan    </w:t>
      </w:r>
      <w:r>
        <w:t xml:space="preserve">   Ocean    </w:t>
      </w:r>
      <w:r>
        <w:t xml:space="preserve">   Boat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Orphan Island</dc:title>
  <dcterms:created xsi:type="dcterms:W3CDTF">2021-10-11T13:49:09Z</dcterms:created>
  <dcterms:modified xsi:type="dcterms:W3CDTF">2021-10-11T13:49:09Z</dcterms:modified>
</cp:coreProperties>
</file>