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Orphan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boy that came to the island after 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hissing animal that Loo got bit by.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Jinny's new care/The new girl.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Jinny's past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that left notes in all the books, also wrote letters and hid them.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kid that was shy and liked to hangout with Ess sometimes.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that was mostly rude to Jinny about 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nine children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Deen and Jinny loved to do for fun.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that is the oldest and has to take care of the youngest.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buzzing animal that stung Jinny and some other boys.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children limited to live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elder/oldest person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next elder after Jinny, he has to take care of Loo.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takes the Oldest person away after they took care of their care and a new kid comes to the island.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Island</dc:title>
  <dcterms:created xsi:type="dcterms:W3CDTF">2021-10-11T13:48:43Z</dcterms:created>
  <dcterms:modified xsi:type="dcterms:W3CDTF">2021-10-11T13:48:43Z</dcterms:modified>
</cp:coreProperties>
</file>