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Orphan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Meals    </w:t>
      </w:r>
      <w:r>
        <w:t xml:space="preserve">   Donations    </w:t>
      </w:r>
      <w:r>
        <w:t xml:space="preserve">   Dorms    </w:t>
      </w:r>
      <w:r>
        <w:t xml:space="preserve">   Sleep    </w:t>
      </w:r>
      <w:r>
        <w:t xml:space="preserve">   Routine    </w:t>
      </w:r>
      <w:r>
        <w:t xml:space="preserve">   Ashley Downs    </w:t>
      </w:r>
      <w:r>
        <w:t xml:space="preserve">   Prayer    </w:t>
      </w:r>
      <w:r>
        <w:t xml:space="preserve">   Teaching    </w:t>
      </w:r>
      <w:r>
        <w:t xml:space="preserve">   Nursing    </w:t>
      </w:r>
      <w:r>
        <w:t xml:space="preserve">   Faith    </w:t>
      </w:r>
      <w:r>
        <w:t xml:space="preserve">   Children    </w:t>
      </w:r>
      <w:r>
        <w:t xml:space="preserve">   Play    </w:t>
      </w:r>
      <w:r>
        <w:t xml:space="preserve">   Opportunity    </w:t>
      </w:r>
      <w:r>
        <w:t xml:space="preserve">   Bristol    </w:t>
      </w:r>
      <w:r>
        <w:t xml:space="preserve">   Religion    </w:t>
      </w:r>
      <w:r>
        <w:t xml:space="preserve">   God    </w:t>
      </w:r>
      <w:r>
        <w:t xml:space="preserve">   Apprentice    </w:t>
      </w:r>
      <w:r>
        <w:t xml:space="preserve">   Church    </w:t>
      </w:r>
      <w:r>
        <w:t xml:space="preserve">   Muller    </w:t>
      </w:r>
      <w:r>
        <w:t xml:space="preserve">   George    </w:t>
      </w:r>
      <w:r>
        <w:t xml:space="preserve">   Dormitory    </w:t>
      </w:r>
      <w:r>
        <w:t xml:space="preserve">   Service    </w:t>
      </w:r>
      <w:r>
        <w:t xml:space="preserve">   Education    </w:t>
      </w:r>
      <w:r>
        <w:t xml:space="preserve">   Food    </w:t>
      </w:r>
      <w:r>
        <w:t xml:space="preserve">   Orphans    </w:t>
      </w:r>
      <w:r>
        <w:t xml:space="preserve">   Training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Orphan Life</dc:title>
  <dcterms:created xsi:type="dcterms:W3CDTF">2021-10-11T13:49:50Z</dcterms:created>
  <dcterms:modified xsi:type="dcterms:W3CDTF">2021-10-11T13:49:50Z</dcterms:modified>
</cp:coreProperties>
</file>