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defiant of authority; disobedient to 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continuing without pause or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behaving or done in an obsequious way in order to gain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red or flushed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 and giving the impression of illness or exhaustion.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or strict in manner, attitude,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valid or legally binding.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issue or spread out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a rude and arrogant lack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remove the moisture food in order to preserve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a lack of courage or determination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timid or submissive.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spirit of friendliness without serious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highest quality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kept secret, especially because it would not be approved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less angry or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polite, refined, or respectable, often in an affected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rescue from loss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dreamy, lackadaisical, and languid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revoke, cancel, or repeal a law, order, or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</dc:title>
  <dcterms:created xsi:type="dcterms:W3CDTF">2021-10-11T13:48:29Z</dcterms:created>
  <dcterms:modified xsi:type="dcterms:W3CDTF">2021-10-11T13:48:29Z</dcterms:modified>
</cp:coreProperties>
</file>