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Orphan Train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flattering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revoke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demure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spectacular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timid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red-faced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brooding or pensive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cautiously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calm somone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basic</w:t>
            </w:r>
          </w:p>
        </w:tc>
      </w:tr>
    </w:tbl>
    <w:p>
      <w:pPr>
        <w:pStyle w:val="WordBankLarge"/>
      </w:pPr>
      <w:r>
        <w:t xml:space="preserve">   void    </w:t>
      </w:r>
      <w:r>
        <w:t xml:space="preserve">   wan    </w:t>
      </w:r>
      <w:r>
        <w:t xml:space="preserve">   incessant    </w:t>
      </w:r>
      <w:r>
        <w:t xml:space="preserve">   insubordinate    </w:t>
      </w:r>
      <w:r>
        <w:t xml:space="preserve">   elemental    </w:t>
      </w:r>
      <w:r>
        <w:t xml:space="preserve">   genteel    </w:t>
      </w:r>
      <w:r>
        <w:t xml:space="preserve">   depravity    </w:t>
      </w:r>
      <w:r>
        <w:t xml:space="preserve">   florid    </w:t>
      </w:r>
      <w:r>
        <w:t xml:space="preserve">   milquetoast    </w:t>
      </w:r>
      <w:r>
        <w:t xml:space="preserve">   surreptitious    </w:t>
      </w:r>
      <w:r>
        <w:t xml:space="preserve">   desiccated    </w:t>
      </w:r>
      <w:r>
        <w:t xml:space="preserve">   emanating    </w:t>
      </w:r>
      <w:r>
        <w:t xml:space="preserve">   salvage    </w:t>
      </w:r>
      <w:r>
        <w:t xml:space="preserve">   apropos    </w:t>
      </w:r>
      <w:r>
        <w:t xml:space="preserve">   sycophantic    </w:t>
      </w:r>
      <w:r>
        <w:t xml:space="preserve">   amicable    </w:t>
      </w:r>
      <w:r>
        <w:t xml:space="preserve">   rescind    </w:t>
      </w:r>
      <w:r>
        <w:t xml:space="preserve">   gingerly    </w:t>
      </w:r>
      <w:r>
        <w:t xml:space="preserve">   pusillanimous    </w:t>
      </w:r>
      <w:r>
        <w:t xml:space="preserve">   languorous    </w:t>
      </w:r>
      <w:r>
        <w:t xml:space="preserve">   superlative    </w:t>
      </w:r>
      <w:r>
        <w:t xml:space="preserve">   austere    </w:t>
      </w:r>
      <w:r>
        <w:t xml:space="preserve">   placate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Orphan Train Crossword Puzzle</dc:title>
  <dcterms:created xsi:type="dcterms:W3CDTF">2021-10-11T13:48:55Z</dcterms:created>
  <dcterms:modified xsi:type="dcterms:W3CDTF">2021-10-11T13:48:55Z</dcterms:modified>
</cp:coreProperties>
</file>