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Orphan Train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lack of courage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Empty, invalid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someone less angry or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pale and sickly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Primary or 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highest quality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is timid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revoke, cancel, or repeal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 reference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issue or spread out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continuing without pause or interruption.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a red or flushed complexion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defiant of authority; disobedient to 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careful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weakness or weariness of body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 secret, especially because it would not be approved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polite, refined, or respectable, often in an affected or ostentatious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severe or strict in manner, attitude, or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moral corruption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behaving or done in an obsequious way to gain advantage</w:t>
            </w:r>
          </w:p>
        </w:tc>
      </w:tr>
    </w:tbl>
    <w:p>
      <w:pPr>
        <w:pStyle w:val="WordBankLarge"/>
      </w:pPr>
      <w:r>
        <w:t xml:space="preserve">   Void    </w:t>
      </w:r>
      <w:r>
        <w:t xml:space="preserve">   Wan    </w:t>
      </w:r>
      <w:r>
        <w:t xml:space="preserve">   Incessant     </w:t>
      </w:r>
      <w:r>
        <w:t xml:space="preserve">   Insubordinate    </w:t>
      </w:r>
      <w:r>
        <w:t xml:space="preserve">   Elemental    </w:t>
      </w:r>
      <w:r>
        <w:t xml:space="preserve">   Genteel     </w:t>
      </w:r>
      <w:r>
        <w:t xml:space="preserve">   depravity    </w:t>
      </w:r>
      <w:r>
        <w:t xml:space="preserve">   florid    </w:t>
      </w:r>
      <w:r>
        <w:t xml:space="preserve">   milquetoast    </w:t>
      </w:r>
      <w:r>
        <w:t xml:space="preserve">   surreptitious    </w:t>
      </w:r>
      <w:r>
        <w:t xml:space="preserve">   emanating    </w:t>
      </w:r>
      <w:r>
        <w:t xml:space="preserve">   salvage    </w:t>
      </w:r>
      <w:r>
        <w:t xml:space="preserve">   apropos    </w:t>
      </w:r>
      <w:r>
        <w:t xml:space="preserve">   sycophantic    </w:t>
      </w:r>
      <w:r>
        <w:t xml:space="preserve">   rescind    </w:t>
      </w:r>
      <w:r>
        <w:t xml:space="preserve">   gingerly    </w:t>
      </w:r>
      <w:r>
        <w:t xml:space="preserve">   pusillanimous    </w:t>
      </w:r>
      <w:r>
        <w:t xml:space="preserve">   languorous    </w:t>
      </w:r>
      <w:r>
        <w:t xml:space="preserve">   superlative    </w:t>
      </w:r>
      <w:r>
        <w:t xml:space="preserve">   austere    </w:t>
      </w:r>
      <w:r>
        <w:t xml:space="preserve">   placate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Orphan Train Crossword</dc:title>
  <dcterms:created xsi:type="dcterms:W3CDTF">2021-10-11T13:48:53Z</dcterms:created>
  <dcterms:modified xsi:type="dcterms:W3CDTF">2021-10-11T13:48:53Z</dcterms:modified>
</cp:coreProperties>
</file>