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Orphans wish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short casual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strong family name from Orphan's 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Foo Fighters Song from 2013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German word for Darling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loud noise with a palpable thrill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sudden strong feeling of excitement, a thrill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thing may happen or be the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Persistence and determination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looks after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Powerful, appealing, pleasing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or become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known ones thoughts or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honest and having strong moral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mid evil town in Germany with a salt 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Casting of spells</w:t>
            </w:r>
          </w:p>
        </w:tc>
      </w:tr>
    </w:tbl>
    <w:p>
      <w:pPr>
        <w:pStyle w:val="WordBankMedium"/>
      </w:pPr>
      <w:r>
        <w:t xml:space="preserve">   liebling    </w:t>
      </w:r>
      <w:r>
        <w:t xml:space="preserve">   pretender    </w:t>
      </w:r>
      <w:r>
        <w:t xml:space="preserve">   murmur    </w:t>
      </w:r>
      <w:r>
        <w:t xml:space="preserve">   entantry    </w:t>
      </w:r>
      <w:r>
        <w:t xml:space="preserve">   integrity    </w:t>
      </w:r>
      <w:r>
        <w:t xml:space="preserve">   Kaufoman    </w:t>
      </w:r>
      <w:r>
        <w:t xml:space="preserve">   tenacity    </w:t>
      </w:r>
      <w:r>
        <w:t xml:space="preserve">   quickened    </w:t>
      </w:r>
      <w:r>
        <w:t xml:space="preserve">   possibility    </w:t>
      </w:r>
      <w:r>
        <w:t xml:space="preserve">   steward    </w:t>
      </w:r>
      <w:r>
        <w:t xml:space="preserve">   Luneburg    </w:t>
      </w:r>
      <w:r>
        <w:t xml:space="preserve">   enchanting    </w:t>
      </w:r>
      <w:r>
        <w:t xml:space="preserve">   frisson    </w:t>
      </w:r>
      <w:r>
        <w:t xml:space="preserve">   flirtation    </w:t>
      </w:r>
      <w:r>
        <w:t xml:space="preserve">   expression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Orphans wish</dc:title>
  <dcterms:created xsi:type="dcterms:W3CDTF">2021-10-11T13:49:02Z</dcterms:created>
  <dcterms:modified xsi:type="dcterms:W3CDTF">2021-10-11T13:49:02Z</dcterms:modified>
</cp:coreProperties>
</file>