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Orpheus &amp; Eurydice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Storehouse for the dead, ruled by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Beekeeper who tried to rape Eurydice on her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Orpheus entered a cave to journey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Muse; mother of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Harp-like musical instrument played by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that killed Eurydice with its poisonous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constellation Zeus created from Orpheus' lyre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river that Orpheus' dismembered body was thrown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monsters of vengeance who lived in the underworld; brought to tears by Orpheus' musical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Greek band of heroes; sailed a ship named the 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Island Orpheus' severed head floated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of Thrace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 where Orpheus was born and raised; full of muses and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Followers of Dionysus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nymph; love of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Hades' wife; allowed Orpheus to leave the underworld with his bride Eurydice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Creatures tamed by Orpheus' music on this quest with the Argonauts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goddesses of inspiration; many lived in Thrace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Thrace; father of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wine; worshiped by some people of Thrace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Crazed women (Bacchae) who killed Orpheus by ripping him limb from limb and decapitating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sought out by Jason and the Argonauts on their quest; hint: 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3-headed dog who guarded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who ordered Orpheus' singing, severed head to be silent; some say he gave Orpheus his first lyre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Oeagrus and Calliope; most talented human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Orpheus &amp; Eurydice Crossword</dc:title>
  <dcterms:created xsi:type="dcterms:W3CDTF">2021-10-11T13:48:33Z</dcterms:created>
  <dcterms:modified xsi:type="dcterms:W3CDTF">2021-10-11T13:48:33Z</dcterms:modified>
</cp:coreProperties>
</file>