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Orpheus and Eurydice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Underworld    </w:t>
      </w:r>
      <w:r>
        <w:t xml:space="preserve">   Torch    </w:t>
      </w:r>
      <w:r>
        <w:t xml:space="preserve">   Omen    </w:t>
      </w:r>
      <w:r>
        <w:t xml:space="preserve">   Grass    </w:t>
      </w:r>
      <w:r>
        <w:t xml:space="preserve">   Lyre    </w:t>
      </w:r>
      <w:r>
        <w:t xml:space="preserve">   Snake    </w:t>
      </w:r>
      <w:r>
        <w:t xml:space="preserve">   Apollo    </w:t>
      </w:r>
      <w:r>
        <w:t xml:space="preserve">   Eurydice    </w:t>
      </w:r>
      <w:r>
        <w:t xml:space="preserve">   Hades    </w:t>
      </w:r>
      <w:r>
        <w:t xml:space="preserve">   Orpheus    </w:t>
      </w:r>
      <w:r>
        <w:t xml:space="preserve">   Persephone    </w:t>
      </w:r>
      <w:r>
        <w:t xml:space="preserve">   Rhodope    </w:t>
      </w:r>
      <w:r>
        <w:t xml:space="preserve">   Styx    </w:t>
      </w:r>
      <w:r>
        <w:t xml:space="preserve">   Vale of Avernus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Orpheus and Eurydice</dc:title>
  <dcterms:created xsi:type="dcterms:W3CDTF">2021-10-11T13:49:32Z</dcterms:created>
  <dcterms:modified xsi:type="dcterms:W3CDTF">2021-10-11T13:49:32Z</dcterms:modified>
</cp:coreProperties>
</file>