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Orpheus and Eurydice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spirit of nature imagined as a beautiful maiden.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dwelling place of the blessed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upper edge of the side or bulwark of a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instrument that Orpheus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Orpheus' love?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would steal the gods special foods?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souls go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river which formed thr boundary between Earth and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sinner condemned to an eternity of rolling a boulder uphill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Orpheus and Eurydice</dc:title>
  <dcterms:created xsi:type="dcterms:W3CDTF">2021-10-11T13:48:18Z</dcterms:created>
  <dcterms:modified xsi:type="dcterms:W3CDTF">2021-10-11T13:48:18Z</dcterms:modified>
</cp:coreProperties>
</file>