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Orpheus and Eurydice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opera    </w:t>
      </w:r>
      <w:r>
        <w:t xml:space="preserve">   death    </w:t>
      </w:r>
      <w:r>
        <w:t xml:space="preserve">   snake#    </w:t>
      </w:r>
      <w:r>
        <w:t xml:space="preserve">   myth    </w:t>
      </w:r>
      <w:r>
        <w:t xml:space="preserve">   greek    </w:t>
      </w:r>
      <w:r>
        <w:t xml:space="preserve">   gods    </w:t>
      </w:r>
      <w:r>
        <w:t xml:space="preserve">   furies    </w:t>
      </w:r>
      <w:r>
        <w:t xml:space="preserve">   cave    </w:t>
      </w:r>
      <w:r>
        <w:t xml:space="preserve">   charon    </w:t>
      </w:r>
      <w:r>
        <w:t xml:space="preserve">   lyre    </w:t>
      </w:r>
      <w:r>
        <w:t xml:space="preserve">   styx    </w:t>
      </w:r>
      <w:r>
        <w:t xml:space="preserve">   cerberus    </w:t>
      </w:r>
      <w:r>
        <w:t xml:space="preserve">   persephone    </w:t>
      </w:r>
      <w:r>
        <w:t xml:space="preserve">   eternity    </w:t>
      </w:r>
      <w:r>
        <w:t xml:space="preserve">   grief    </w:t>
      </w:r>
      <w:r>
        <w:t xml:space="preserve">   Hades    </w:t>
      </w:r>
      <w:r>
        <w:t xml:space="preserve">   Underworld    </w:t>
      </w:r>
      <w:r>
        <w:t xml:space="preserve">   Eurydice    </w:t>
      </w:r>
      <w:r>
        <w:t xml:space="preserve">   Orpheus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Orpheus and Eurydice</dc:title>
  <dcterms:created xsi:type="dcterms:W3CDTF">2021-10-11T13:48:58Z</dcterms:created>
  <dcterms:modified xsi:type="dcterms:W3CDTF">2021-10-11T13:48:58Z</dcterms:modified>
</cp:coreProperties>
</file>