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Orr: My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Rookie    </w:t>
      </w:r>
      <w:r>
        <w:t xml:space="preserve">   Goal    </w:t>
      </w:r>
      <w:r>
        <w:t xml:space="preserve">   Forward    </w:t>
      </w:r>
      <w:r>
        <w:t xml:space="preserve">   MVP    </w:t>
      </w:r>
      <w:r>
        <w:t xml:space="preserve">   Injury    </w:t>
      </w:r>
      <w:r>
        <w:t xml:space="preserve">   Stanley Cup    </w:t>
      </w:r>
      <w:r>
        <w:t xml:space="preserve">   Defenceman    </w:t>
      </w:r>
      <w:r>
        <w:t xml:space="preserve">   NHL    </w:t>
      </w:r>
      <w:r>
        <w:t xml:space="preserve">   Ontario    </w:t>
      </w:r>
      <w:r>
        <w:t xml:space="preserve">   Hall of Fame    </w:t>
      </w:r>
      <w:r>
        <w:t xml:space="preserve">   Black Hawks    </w:t>
      </w:r>
      <w:r>
        <w:t xml:space="preserve">   Chicago    </w:t>
      </w:r>
      <w:r>
        <w:t xml:space="preserve">   Bruins    </w:t>
      </w:r>
      <w:r>
        <w:t xml:space="preserve">   Boston    </w:t>
      </w:r>
      <w:r>
        <w:t xml:space="preserve">   Bobby    </w:t>
      </w:r>
      <w:r>
        <w:t xml:space="preserve">   Hockey    </w:t>
      </w:r>
      <w:r>
        <w:t xml:space="preserve">   Orr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Orr: My Story</dc:title>
  <dcterms:created xsi:type="dcterms:W3CDTF">2021-10-11T13:48:08Z</dcterms:created>
  <dcterms:modified xsi:type="dcterms:W3CDTF">2021-10-11T13:48:08Z</dcterms:modified>
</cp:coreProperties>
</file>