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Ors, Ites &amp; Oids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rocky body that has entered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Meteors are often mistakenly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rock floating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asteroid larger than the Empire State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Meteors typically come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average meteoroid has the mass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verified impact crater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Meteors are streaks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meteoroid that has passed through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Impact crater located in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Ors, Ites &amp; Oids Crossword</dc:title>
  <dcterms:created xsi:type="dcterms:W3CDTF">2021-10-11T13:49:00Z</dcterms:created>
  <dcterms:modified xsi:type="dcterms:W3CDTF">2021-10-11T13:49:00Z</dcterms:modified>
</cp:coreProperties>
</file>