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Orshestra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performmer to go to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gradually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performer to go to the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the piece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curved line connecting two or more DIFFERENT notes in one bow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fast bow strokes that cause a short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three counts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same music but performers start at different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medium soft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plays music and other instruments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 is stated then played again with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signature that could be created two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curved line connecting two SAME notes in one bow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volume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directions that tell how the note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stressed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held out with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Orshestra Crossword</dc:title>
  <dcterms:created xsi:type="dcterms:W3CDTF">2021-10-11T13:48:22Z</dcterms:created>
  <dcterms:modified xsi:type="dcterms:W3CDTF">2021-10-11T13:48:22Z</dcterms:modified>
</cp:coreProperties>
</file>