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Orte -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Alpen    </w:t>
      </w:r>
      <w:r>
        <w:t xml:space="preserve">   Berg    </w:t>
      </w:r>
      <w:r>
        <w:t xml:space="preserve">   Berlin    </w:t>
      </w:r>
      <w:r>
        <w:t xml:space="preserve">   Deutschland    </w:t>
      </w:r>
      <w:r>
        <w:t xml:space="preserve">   die Schweiz    </w:t>
      </w:r>
      <w:r>
        <w:t xml:space="preserve">   Donau    </w:t>
      </w:r>
      <w:r>
        <w:t xml:space="preserve">   Elbe    </w:t>
      </w:r>
      <w:r>
        <w:t xml:space="preserve">   Fluss    </w:t>
      </w:r>
      <w:r>
        <w:t xml:space="preserve">   Hauptstadt    </w:t>
      </w:r>
      <w:r>
        <w:t xml:space="preserve">   Insel    </w:t>
      </w:r>
      <w:r>
        <w:t xml:space="preserve">   Köln    </w:t>
      </w:r>
      <w:r>
        <w:t xml:space="preserve">   Land    </w:t>
      </w:r>
      <w:r>
        <w:t xml:space="preserve">   Meer    </w:t>
      </w:r>
      <w:r>
        <w:t xml:space="preserve">   Mosel    </w:t>
      </w:r>
      <w:r>
        <w:t xml:space="preserve">   München    </w:t>
      </w:r>
      <w:r>
        <w:t xml:space="preserve">   nord    </w:t>
      </w:r>
      <w:r>
        <w:t xml:space="preserve">   Ort    </w:t>
      </w:r>
      <w:r>
        <w:t xml:space="preserve">   ost    </w:t>
      </w:r>
      <w:r>
        <w:t xml:space="preserve">   Rhein    </w:t>
      </w:r>
      <w:r>
        <w:t xml:space="preserve">   Spree    </w:t>
      </w:r>
      <w:r>
        <w:t xml:space="preserve">   Stadt    </w:t>
      </w:r>
      <w:r>
        <w:t xml:space="preserve">   süd    </w:t>
      </w:r>
      <w:r>
        <w:t xml:space="preserve">   west    </w:t>
      </w:r>
      <w:r>
        <w:t xml:space="preserve">   Wien    </w:t>
      </w:r>
      <w:r>
        <w:t xml:space="preserve">   Österreich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Orte - Places</dc:title>
  <dcterms:created xsi:type="dcterms:W3CDTF">2021-10-11T13:48:31Z</dcterms:created>
  <dcterms:modified xsi:type="dcterms:W3CDTF">2021-10-11T13:48:31Z</dcterms:modified>
</cp:coreProperties>
</file>