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Orthadontic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follows one set of teeth and pulls them into alignment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Scrapes plaque off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around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teeth in correct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bite doesn't line up because the lower jaw sticks out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position corrective gear in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bite doesn't line up because the upper jaw sticks out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x-ray commonly used in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spaces teeth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many teeth in not enough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pull the teeth into 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metal affixed to the tooth to help realign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Orthadontic Crossword</dc:title>
  <dcterms:created xsi:type="dcterms:W3CDTF">2021-10-11T13:48:20Z</dcterms:created>
  <dcterms:modified xsi:type="dcterms:W3CDTF">2021-10-11T13:48:20Z</dcterms:modified>
</cp:coreProperties>
</file>