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Ortho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lateral and smaller of the two bones in the lower leg between the knee and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tough band of connective tissue that connects the bone and keeps the joints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longer of the two bones in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sideways or "S" shaped curve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 used after knee replacement to help with 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displacement of any part, more especially of a bone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surgery of a joint to make or increase movement (replacement of a joint)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shin bone, or larger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one or more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thinning of the bones with reduction in the bone mass due to the depletion of calcium and bone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 bone in the arm that extends from the shoulder to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minimally invasive surgery used to treat a spinal compression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also known as the "kneecap"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 Crossword</dc:title>
  <dcterms:created xsi:type="dcterms:W3CDTF">2021-10-11T13:48:36Z</dcterms:created>
  <dcterms:modified xsi:type="dcterms:W3CDTF">2021-10-11T13:48:36Z</dcterms:modified>
</cp:coreProperties>
</file>