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 Nurse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Inability to raise the front of the foot due to weakness or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for Orthopaedic Nurse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one or more joints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Infection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bone in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Injury to the skin and its underlying tissue due to prolonged pressure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clot in a deep vein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bone in the body is located in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 Nurse Week</dc:title>
  <dcterms:created xsi:type="dcterms:W3CDTF">2021-10-11T13:49:48Z</dcterms:created>
  <dcterms:modified xsi:type="dcterms:W3CDTF">2021-10-11T13:49:48Z</dcterms:modified>
</cp:coreProperties>
</file>