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Ortho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Cartilage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view that passes from side to side at 90° to an AP view.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realignment of fracture fragments to restore normal anatomy of the bone.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junction between the ends of two adjacent bones that allows for movement.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fracture in which the overlying skin has been penetrated.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fracture that disrupts only one side of the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generic term that encompasses all metallic implants.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cellular tissue that, in the adult, is specific to joints, but in children forms a template for bone formation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Healing of a fracture in an unacceptable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surgically placed, non-biological material whose purpose is to promote healing of tissues or serve as a replacement of structures such as joints.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Ortho Puzzle</dc:title>
  <dcterms:created xsi:type="dcterms:W3CDTF">2021-10-11T13:49:34Z</dcterms:created>
  <dcterms:modified xsi:type="dcterms:W3CDTF">2021-10-11T13:49:34Z</dcterms:modified>
</cp:coreProperties>
</file>