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 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Popsicles    </w:t>
      </w:r>
      <w:r>
        <w:t xml:space="preserve">   Summer Heat    </w:t>
      </w:r>
      <w:r>
        <w:t xml:space="preserve">   Pool Party    </w:t>
      </w:r>
      <w:r>
        <w:t xml:space="preserve">   B313    </w:t>
      </w:r>
      <w:r>
        <w:t xml:space="preserve">   Supply Chain    </w:t>
      </w:r>
      <w:r>
        <w:t xml:space="preserve">   Contract Mangers    </w:t>
      </w:r>
      <w:r>
        <w:t xml:space="preserve">   Contracting    </w:t>
      </w:r>
      <w:r>
        <w:t xml:space="preserve">   Customer Service    </w:t>
      </w:r>
      <w:r>
        <w:t xml:space="preserve">   Barbeque    </w:t>
      </w:r>
      <w:r>
        <w:t xml:space="preserve">   Team    </w:t>
      </w:r>
      <w:r>
        <w:t xml:space="preserve">   Beach    </w:t>
      </w:r>
      <w:r>
        <w:t xml:space="preserve">   Sunshine    </w:t>
      </w:r>
      <w:r>
        <w:t xml:space="preserve">   Ortho Fun Squad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Summer Fun</dc:title>
  <dcterms:created xsi:type="dcterms:W3CDTF">2021-10-11T13:49:19Z</dcterms:created>
  <dcterms:modified xsi:type="dcterms:W3CDTF">2021-10-11T13:49:19Z</dcterms:modified>
</cp:coreProperties>
</file>