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EBI cooler    </w:t>
      </w:r>
      <w:r>
        <w:t xml:space="preserve">   fusion    </w:t>
      </w:r>
      <w:r>
        <w:t xml:space="preserve">   dislocation    </w:t>
      </w:r>
      <w:r>
        <w:t xml:space="preserve">   cpm    </w:t>
      </w:r>
      <w:r>
        <w:t xml:space="preserve">   patella    </w:t>
      </w:r>
      <w:r>
        <w:t xml:space="preserve">   tibia    </w:t>
      </w:r>
      <w:r>
        <w:t xml:space="preserve">   scoliosis    </w:t>
      </w:r>
      <w:r>
        <w:t xml:space="preserve">   ligaments    </w:t>
      </w:r>
      <w:r>
        <w:t xml:space="preserve">   laminectomy    </w:t>
      </w:r>
      <w:r>
        <w:t xml:space="preserve">   kyphoplasty    </w:t>
      </w:r>
      <w:r>
        <w:t xml:space="preserve">   cervical    </w:t>
      </w:r>
      <w:r>
        <w:t xml:space="preserve">   ulna    </w:t>
      </w:r>
      <w:r>
        <w:t xml:space="preserve">   arthroplasty    </w:t>
      </w:r>
      <w:r>
        <w:t xml:space="preserve">   fracture    </w:t>
      </w:r>
      <w:r>
        <w:t xml:space="preserve">   humerus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 Word Search</dc:title>
  <dcterms:created xsi:type="dcterms:W3CDTF">2021-10-11T13:48:38Z</dcterms:created>
  <dcterms:modified xsi:type="dcterms:W3CDTF">2021-10-11T13:48:38Z</dcterms:modified>
</cp:coreProperties>
</file>