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appointment for scheduled maintanence.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thin, flexible wire that holds the arch wire to the brackets.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wires used to apply force to move or hold teeth in desired positions.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Devices placed in the contact areas between teeth, forcing teeth to spread apart.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seat the molar bands in place.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brackets that do not require ligature 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Stainless steel bands fitted around teeth to hold and control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instructions that are given after braces are in place, daily routine.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devices attached to the teeth to hold the arch wire in place and transmit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appliance in the mouth used to correct and maintain the teeth.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 crossword</dc:title>
  <dcterms:created xsi:type="dcterms:W3CDTF">2021-10-11T13:48:26Z</dcterms:created>
  <dcterms:modified xsi:type="dcterms:W3CDTF">2021-10-11T13:48:26Z</dcterms:modified>
</cp:coreProperties>
</file>