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Ortho words scramble</w:t>
      </w:r>
    </w:p>
    <w:p>
      <w:pPr>
        <w:pStyle w:val="Questions"/>
      </w:pPr>
      <w:r>
        <w:t xml:space="preserve">1. HPSGAENLA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BAEEVTRRE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LCVLCAEI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CYCCXO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EUSURMH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TRALSSA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IBULAF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LIIUM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TLEAPLA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SACUMR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 words scramble</dc:title>
  <dcterms:created xsi:type="dcterms:W3CDTF">2021-10-11T13:49:40Z</dcterms:created>
  <dcterms:modified xsi:type="dcterms:W3CDTF">2021-10-11T13:49:40Z</dcterms:modified>
</cp:coreProperties>
</file>