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Orthodontic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Malocculsion    </w:t>
      </w:r>
      <w:r>
        <w:t xml:space="preserve">   Expander    </w:t>
      </w:r>
      <w:r>
        <w:t xml:space="preserve">   Wires    </w:t>
      </w:r>
      <w:r>
        <w:t xml:space="preserve">   Retention    </w:t>
      </w:r>
      <w:r>
        <w:t xml:space="preserve">   Elastics    </w:t>
      </w:r>
      <w:r>
        <w:t xml:space="preserve">   Overbite    </w:t>
      </w:r>
      <w:r>
        <w:t xml:space="preserve">   Crowding    </w:t>
      </w:r>
      <w:r>
        <w:t xml:space="preserve">   Crossbite    </w:t>
      </w:r>
      <w:r>
        <w:t xml:space="preserve">   Orthodontist    </w:t>
      </w:r>
      <w:r>
        <w:t xml:space="preserve">   Impressions    </w:t>
      </w:r>
      <w:r>
        <w:t xml:space="preserve">   Wax    </w:t>
      </w:r>
      <w:r>
        <w:t xml:space="preserve">   Separator    </w:t>
      </w:r>
      <w:r>
        <w:t xml:space="preserve">   Mouthguard    </w:t>
      </w:r>
      <w:r>
        <w:t xml:space="preserve">   Retainer    </w:t>
      </w:r>
      <w:r>
        <w:t xml:space="preserve">   Band    </w:t>
      </w:r>
      <w:r>
        <w:t xml:space="preserve">   Bracket    </w:t>
      </w:r>
      <w:r>
        <w:t xml:space="preserve">   Appliance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Orthodontic Terms</dc:title>
  <dcterms:created xsi:type="dcterms:W3CDTF">2021-10-11T13:48:39Z</dcterms:created>
  <dcterms:modified xsi:type="dcterms:W3CDTF">2021-10-11T13:48:39Z</dcterms:modified>
</cp:coreProperties>
</file>